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5d57" w14:textId="b065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335 "2025-2027 жылдарға арналған Қарақұм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 желтоқсандағы № 454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335 "2025-2027 жылдарға арналған Қарақұм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104 899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92 719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106 555,2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1656,2 мың теңге."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 – 1656,2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Қарақұм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