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614a" w14:textId="bc06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2024 жылғы 27 желтоқсандағы № 334 "2025-2027 жылдарға арналған Қамыстыбас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2025 жылғы 2 желтоқсандағы № 453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2024 жылғы 27 желтоқсандағы № 334 "2025-2027 жылдарға арналған Қамыстыбас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Қамыстыбас ауылдық округінің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106 095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12 897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93 148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107 388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-1 293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1 293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1 293 мың теңге".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төрағасыБ.Турахметов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Қамыстыбас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