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1711" w14:textId="4591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№330 "2025-2027 жылдарға арналған Сазды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330 "2025-2027 жылдарға арналған Сазды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"1.2025-2027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68 523,2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65 556,2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68 638,9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-115,7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115,7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115,7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