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7083" w14:textId="5a7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№326 "2025-2027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326 "2025-2027 жылдарға арналған Бөген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111 226,5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99 823,5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112 226,5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теңге;".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