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3887" w14:textId="f8b3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№325 "2025-2027 жылдарға арналған Бекбауыл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325 "2025-2027 жылдарға арналған Бекбауыл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92 909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9430,7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77 953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"02"желтоқсандағы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