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f457" w14:textId="e46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322 "2025-2027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322 "2025-2027 жылдарға арналған Аққұм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1 190,0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