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e96f" w14:textId="13ce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№321 "2025-2027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321 "2025-2027 жылдарға арналған Аманөткел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140 902,2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еместүсімдер – 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128 078,2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143 418,2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2 516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2 516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