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c2df0" w14:textId="38c2d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Арал аудандық мәслихатының 2024 жылғы 27 желтоқсандағы №319 "2025-2027 жылдарға арналған Аралқұм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2025 жылғы 2 желтоқсандағы № 438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Арал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"2025-2027 жылдарға арналған Аралқұм ауылдық округінің бюджеті туралы" Арал аудандық мәслихатының 2024 жылғы 27 желтоқсандағы № 319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Аралқұм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77 027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10 810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230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1 300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64 687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77 963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- 936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936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936 мың теңге".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 және ресми жариялауға жатады.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Арал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02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319 шешіміне 1- 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Аралқұм ауылдық округінің 2025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40 094,7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40 094,7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37 467,2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бос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