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47f8" w14:textId="63f4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 338 "2025-2027 жылдарға арналған Қосжар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1 тамыздағы № 420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№338 "2025-2027 жылдарға арналған Қосжар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"1.2025-2027 жылдарға арналған Қосжар ауылдық округінің бюджеті 1,2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66 089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2 416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63 673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66 089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"01"тамыздағы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1-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