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57bbe" w14:textId="d957b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2024 жылғы 27 желтоқсандағы №330 "2025-2027 жылдарға арналған Сазды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2025 жылғы 1 тамыздағы № 417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2024 жылғы 27 желтоқсандағы №330 "2025-2027 жылдарға арналған Сазды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"1.2025-2027 жылдарға арналған Сазды ауылдық округінің бюджеті 1, 2 және 3-қосымшаларға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67 907,2 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2 277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690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64 940,2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68 022,9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- 115,7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115,7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115,7 мың теңге".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"01"тамыздағы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417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 шешіміне 1- 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Сазды ауылдық округінің 2025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жыл сомасы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иіс-шараларды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