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d490" w14:textId="0ced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№329 "2025-2027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№329 "2025-2027 жылдарға арналған Жіңішкеқұм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"1.2025-2027 жылдарға арналған Жіңішкеқұм ауылдық округінің бюджеті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66 247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66 544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-297,0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пайдалынылатын қалдықтары – 297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