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a257" w14:textId="2eda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маслихатының 2024 жылғы 27 желтоқсандағы № 327 "2025-2027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№327 "2025-2027 жылдарға арналған Жаңақұрылыс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Жаңақұрылыс ауылдық округінің бюджеті 1, 2 және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96 193,4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92 991,4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96 193,4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пайдалынылатын қалдықтары – 0".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Жаңақұрылыс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