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5b63" w14:textId="7b15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Қызылода облысы Арал аудандық мәслихатының 2024 жылғы 27 желтоқсандағы № 326 "2025-2027 жылдарға арналған Бөген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 тамыздағы № 414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 326 "2025-2027 жылдарға арналған Бөген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Бөген ауылдық округінің бюджеті 1, 2,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107 251,5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7880,0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99 371,5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108 251,5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1000,0 мың теңге;".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"01"тамыздағы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Бөген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