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7244" w14:textId="7487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2024 жылғы 27 желтоқсандағы № 325 "2025-2027 жылдарға арналған Бекбауыл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2025 жылғы 1 тамыздағы № 413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2024 жылғы 27 желтоқсандағы №325 "2025-2027 жылдарға арналған Бекбауыл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Бекбауыл ауылдық округінің бюджеті 1,2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92 165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5 418,3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9430,7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77 209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93 900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- 1 735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1 735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1 735 мың теңге".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"01"тамыздағы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 шешіміне 1- 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Бекбауыл ауылдық округінің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