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efb" w14:textId="3384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№323 "2025-2027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№323 "2025-2027 жылдарға арналған Атанши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Атанши ауылдық округінің бюджеті 1, 2 және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82 424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78 313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83 183,9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759,9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учачкелерінен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