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785f" w14:textId="1957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маслихатының 2024 жылғы 27 желтоқсандағы № 337 "2025-2027 жылдарға арналған Қосаман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шілдедегі № 408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337 "2025-2027 жылдарға арналған Қосаман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Қосаман ауылдық округінің бюджеті 1, 2, 3 -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кірістер–92497,0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6082,0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86301,0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94037,9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-1540,9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1540,9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1540,9 мың теңге;".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Қосаман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