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ef99" w14:textId="240e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Қарақұм ауылдық округінің бюджеті туралы" Арал аудандық мәслихатының 2024 жылғы 27 желтоқсандағы № 335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2025 жылғы 23 шілдедегі № 407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Қарақұм ауылдық округінің бюджеті туралы" Арал аудандық мәслихатының 2024 жылғы 27 желтоқсандағы № 335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Қарақұм ауылдық округінің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104 076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10 981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- 849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91 896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105 732,2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- 1656,2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1656,2 мың теңге".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 – 1656,2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"23"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шешіміне 1-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