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acd" w14:textId="eefa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333 "2025-2027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 333 "2025-2027 жылдарға арналған Мергенсай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Мергенсай ауылдық округінің бюджеті 1, 2 және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82 453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