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c48f" w14:textId="920c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"2025-2027 жылдарға арналған Сапақ ауылдық округінің бюджеті туралы" 2024 жылғы 27 желтоқсандағы № 331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404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Сапақ ауылдық округінің бюджеті туралы" Арал аудандық мәслихатының 2024 жылғы 27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Сапақ ауылдық округінің бюджеті 1, 2 және 3- 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43 283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39 115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44 385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пайдаланылатын қалдықтары – 1 102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Сапақ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