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052f" w14:textId="86e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328 "2025 - 2027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КАБЫЛДАДЫ: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328 "2025-2027 жылдарға арналған Жетес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Жетес би ауылдық округінің бюджеті 1, 2 және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