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91ac" w14:textId="ee89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"2025-2027 жылдарға арналған Аманөткел ауылдық округінің бюджеті туралы" 2024 жылғы 27 желтоқсандағы № 321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23 шілдедегі № 400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"2025-2027 жылдарға арналған Аманөткел ауылдық округінің бюджеті туралы" 2024 жылғы 27 желтоқсандағы № 321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Аманөткел ауылдық округінің бюджеті 1, 2 және 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136 158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12 264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123 684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138 674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-2 516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2 516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2 516 мың теңге".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