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3041" w14:textId="73d3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 Арал аудандық мәслихатының 2024 жылғы 27 желтоқсандағы № 317 "2025-2027 жылдарға арналған Сексеуіл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2025 жылғы 23 шілдедегі № 398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2024 жылғы 27 желтоқсандағы № 317 "2025-2027 жылдарға арналған Сексеуіл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Сексеуіл кентінің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216 767,8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83 318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130 599,8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220 932,3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-4 164,5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4 164,5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4 164,5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"23"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