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07c8" w14:textId="6820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2024 жылғы 27 желтоқсандағы № 316 "2025-2027 жылдарға арналған Арал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2025 жылғы 23 шілдедегі № 397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2024 жылғы 27 желтоқсандағы "2025-2027 жылдарға арналған Арал қаласының бюджеті туралы" Арал аудандық мәслихатының 2024 жылғы 27 желтоқсандағы № 316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1.2025-2027 жылдарға арналған Арал қаласының бюджеті 1, 2, 3 - 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685 459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592 480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14 457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77 757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765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746 836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- 61 377,2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61 377,2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61 377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"23"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316 шешіміне 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қаласының 2025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асыруды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