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ce35" w14:textId="e8ec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 Арал аудандық мәслихатының 2024 жылғы 23 желтоқсандағы № 313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2025 жылғы 23 шілдедегі № 394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Арал аудандық мәслихатының 2024 жылғы 23 желтоқсандағы № 313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205073 нөмірімен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1, 2 және 3- 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16 287 402,2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3 384 838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41 018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148 096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12 713 450,2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16 654 353,5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2 996 402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3 043 131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46 729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4 000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4 000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- 3 367 353,3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3 367 353,3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3 043 131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46729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370951,3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16 287 402,2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16 654 353,5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2 856 955,8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1 869 732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-3 367 353,3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