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5680" w14:textId="f9e5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аудандық бюджет туралы" Арал аудандық мәслихатының 2024 жылғы 23 желтоқсандағы № 313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2025 жылғы 13 маусымдағы № 385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аудандық бюджет туралы" Арал аудандық мәслихатының 2024 жылғы 23 желтоқсандағы № 313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205073 нөмірімен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аудандық бюджет 1, 2 және 3- қосымшаларға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819032,7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–3 069 166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29 518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145 268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12 575 080,7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16 189 984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110551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157280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46729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- 481 502,3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481 502,3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157280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46729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370951,3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"13"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15819032,7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12572080,7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12575080,7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12575080,7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дергілікті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Отын-энергетика кешенi және жер қойнауын пайдалану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Жылу-энергетикалық жүйені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-481502,3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кезеңның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