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8d4e" w14:textId="c958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тұрғын үй қорынан тұрғынжайды пайдаланғаны үшін төлемақы мөлшерін белгілеу туралы" Арал ауданы әкімдігінің 2020 жылғы 26 тамыздағы № 91-қ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2025 жылғы 22 сәуірдегі № 79-қ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1997 жылғы 16 сәуірдегі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7232 болып тіркелген) Арал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тұрғын үй қорынан тұрғынжайды пайдаланғаны үшін төлемақы мөлшерін белгілеу туралы" Арал ауданы әкімдігінің 2020 жылғы 26 тамыздағы № 91-қ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7602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Арал ауданы әкімінің жетекшілік ететін орынбасарына жүктелсін.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ОҢҒАРБАЕВ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 22 "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79-қ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 26 "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91-қ қаулысына қосымша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(коммуналдық тұрғын үй қорынан) пайдаланғаны үшін төлемақы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қорындағы тұрғынжайдың мекен 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жалпы алаңы (шаршы 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Әлімбетов көшесі №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 28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теңге 43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теңге 43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58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02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теңге 08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81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теңге 02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теңге 02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теңге 10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теңге 10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18/2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А. Мархабаев көшесі № 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4В/1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4В/2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6В/1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6В/2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8В/1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8В/2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10В/1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Д. Нұрпейісова көшесі № 10В/2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18/2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Тілеубаев көшесі № 26/2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Әлімбетов көшесі № 38/2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1Б/1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Қ. Оразалиев тұйық көшесі № 1Б/2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3А/1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3А/2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4А/1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4А/2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5А/1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5А/2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6А/1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6А/2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7А/1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7А/2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8А/1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8А/2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9А/1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9А/2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10А/1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10А/2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11А/1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11А/2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12А/1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12А/2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12Б/1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12Б/2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13А/1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13А/2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14А/1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14А/2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15А/1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15А/2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18А/1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18А/2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20А/1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20А/2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22А/1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22А/2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24А/1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қаласы, Қ. Оразалиев тұйық көшесі № 24А/2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теңге 64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15А/1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15А/2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16А/1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16А/2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19/2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29/1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39/2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48/1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48/2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49/1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49/2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51/2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52/2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53/2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54/1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55/2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20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56/1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№ 1 мөлтек аудан № 57/2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2Д/1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2Д/2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4А/1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4А/2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6А/1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6А/2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8А/1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8А/2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10А/1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10А/2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12А/1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12А/2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14А/1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14А/2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16А/1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16А/2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18А/1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18А/2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28А/1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28А/2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30А/1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30А/2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32А/1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32А/2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34А/1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34А/2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теңге 23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36А/1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36А/2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38А/1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38А/2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40А/1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Р. Тұрымбетов көшесі № 40А/2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84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