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062a" w14:textId="1ab0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Белкөл кентінің көшелері мен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Белкөл кенті әкімінің 2025 жылғы 30 мамырдағы № 30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Белкөл кенті тұрғындарының пікірін ескере отырып және облыстық ономастика комиссиясының 2025 жылғы 03 сәуірдегі қорытындысы негізінде Белкөл кентінің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Белкөл кентінің көшелері мен тұйық көшесі: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Путейцев көшесін Сауран көшесіне;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көшесін Жасыбай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Путейцев тұйығы көшесін Теректі көшесіне қайта аталсын.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Белкөл кенті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Ж.Сәду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