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3f34" w14:textId="95c3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Талсуат ауылындағы құрамдас бөлікті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Талсуат ауылдық округі әкімінің 2025 жылғы 30 мамырдағы № 13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Талсуат ауылы тұрғындарының пікірін ескере отырып және облыстық ономастика комиссиясының 2025 жылғы 03 сәуірдегі қорытындысы негізінде Талсуат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Талсуат ауылындағы Космонавт көшесі "Ыбырай Алтынсарин" есімімен қайта аталсын.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