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ee55" w14:textId="6c4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ауылдық округі, Ж. Маханбетов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2025 жылғы 09 қыркүйектегі № 1226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Ж. Маханбетов ауылы тұрғындарының пікірін ескере отырып және облыстық ономастика комиссиясының 2025 жылғы 26 тамыздағы қорытындысы негізінде Ақсуат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Ақсуат ауылдық округі, Ж.Маханбетов ауылындағы: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Ақсуат ауылдық округі, Ж. Маханбетов ауылындағы келесі көшелерге: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көшеге Ермек Төлепбайұлының есімі;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көшеге Жамаладин Қорғанбековтің есімі;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Байқадам Байқуатовтың есімі берілсін.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