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5203" w14:textId="3e25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Талсуат ауылдық округінің бюджетін бекіту туралы" Қызылорда қалалық мәслихатының 2024 жылғы 24 желтоқсандағы №237-33/9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2025 жылғы 29 қыркүйектегі № 303-42/9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Талсуат ауылдық округінің бюджетін бекіту туралы" Қызылорда қалалық мәслихатының 2024 жылғы 24 желтоқсандағы № 237-33/9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Талсуат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210 078,6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11 417,0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капиталдан сатудан түсетін түсімдер –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198 661,6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214 375,7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–1 749,5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1 749,5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-2 547,6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2 547,6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–2 547,6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1-қосымшасы осы шешімнің қосымшасына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303-42/9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237-33/9 шешіміне 1-қосымша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Талсуат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ауылдарға,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13 279.6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13 279.6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2025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