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19c4" w14:textId="ba01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Қосшыңырау ауылдық округінің бюджетін бекіту туралы" Қызылорда қалалық мәслихатының 2024 жылғы 24 желтоқсандағы №236-33/8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29 қыркүйектегі № 302-42/8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Қосшыңырау ауылдық округінің бюджетін бекіту туралы" Қызылорда қалалық мәслихатының 2024 жылғы 24 желтоқсандағы № 236-33/8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Қосшыңырау ауылдық округінің бюджеті 1,2,3-қосымшаларға сәйкес, оның ішінде 2025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202 180,2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–19 071,0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1 521,0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181 588,2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204 696,1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- 2 515,9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2 515,9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–2 515,9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№302-42/8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