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5e143" w14:textId="ef5e1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Қызылжарма ауылдық округінің бюджетін бекіту туралы" Қызылорда қалалық мәслихатының 2024 жылғы 24 желтоқсандағы №233-33/5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2025 жылғы 29 қыркүйектегі № 300-42/6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1."2025-2027 жылдарға арналған Қызылжарма ауылдық округінің бюджетін бекіту туралы" Қызылорда қалалық мәслихатының 2024 жылғы 24 желтоқсандағы № 233-33/5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Қызылжарма ауылдық округінің бюджеті 1,2,3-қосымшаларға сәйкес, оның ішінде 2025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268 770,0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39 662,0 мың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– 299 108,0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299 609,0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-30 839,0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30 839,0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30 839,0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29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№300-42/6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№233-33/5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Қызылжарма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төленетін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62 711,7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149 498,1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қалалардың,ауылдардың,кенттердің,ауылдық округтердің автомобиль жолдарын салу және қайта жаңғырту.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