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9b61" w14:textId="85c9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Ақсуат ауылдық округінің бюджетін бекіту туралы" Қызылорда қалалық мәслихатының 2024 жылғы 24 желтоқсандағы №232-33/4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2025 жылғы 29 қыркүйектегі № 299-42/5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Ақсуат ауылдық округінің бюджетін бекіту туралы" Қызылорда қалалық мәслихатының 2024 жылғы 24 желтоқсандағы № 232-33/4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Ақсуат ауылдық округінің бюджеті 1,2,3- қосымшаға сәйкес, оның ішінде 2025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2 061 230,1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58 366,9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2 002 863,2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2 077 866,8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-16 636,7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16 636,7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16 636,7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299-42/5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232-33/4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2 061 230,1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12 017.2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2 077 866,8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кенттерді,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 толық пайдаланылмаған )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