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1a30" w14:textId="68c1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Ақжарма ауылдық округінің бюджетін бекіту туралы" Қызылорда қалалық мәслихатының 2024 жылғы 24 желтоқсандағы №231-33/3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29 қыркүйектегі № 298-42/4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Ақжарма ауылдық округінің бюджетін бекіту туралы" Қызылорда қалалық мәслихатының 2024 жылғы 24 желтоқсандағы № 231-33/3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470 728,9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419 203,0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473 885,6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- 3 156,7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3 156,7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3 156,7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298-42/4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231-33/3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