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800c" w14:textId="4328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Белкөл кентінің бюджетін бекіту туралы" Қызылорда қалалық мәслихатының 2024 жылғы 24 желтоқсандағы № 230-33/2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2025 жылғы 29 қыркүйектегі № 297-42/3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Белкөл кентінің бюджетін бекіту туралы" Қызылорда қалалық мәслихатының 2024 жылғы 24 желтоқсандағы № 230-33/2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Белкөл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298 634,2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–37 866,0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260 768,2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317 894,2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- 19 260,0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19 260,0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19 260,0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297-42/3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230-33/2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Белкөл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реттік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260 768,2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260 768,2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260 768,2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