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5dd5" w14:textId="f555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Қызылорда қаласының бюджетін бекіту туралы" Қызылорда қалалық мәслихатының 2024 жылғы 18 желтоқсандағы №223-32/1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19 қыркүйектегі № 291-41/1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Қызылорда қаласының бюджетін бекіту туралы" Қызылорда қалалық мәслихатының 2024 жылғы 18 желтоқсандағы № 223-32/1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қалалық бюджет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116 927 298,8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38 436 923,0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2 303 172,5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–10 083 411,9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66 103 791,4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153 299 366,5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- 997 924,5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196 600,0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1 194 524,5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192,7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192,7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- 35 374 335,9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35 374 335,9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38 561 106,2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10 087 471,5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6 900 701,2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№291-41/1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№223-32/1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66 103 791,4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66 083 140,1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66 083 140,1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153 299 366,5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94 665 908,6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39 320 250,9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31 128 907,6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қаланың)дене шынықтыру,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24 457 017,1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-35 374 335,9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35 374 335,9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38 561 106,2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