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a49f" w14:textId="6b0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Талсуат ауылдық округінің бюджетін бекіту туралы" Қызылорда қалалық мәслихатының 2024 жылғы 24 желтоқсандағы №237-33/9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283-39/9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Талсуат ауылдық округінің бюджетін бекіту туралы" Қызылорда қалалық мәслихатының 2024 жылғы 24 желтоқсандағы №237-33/9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Талсуат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157 991,6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149 101,6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160 539,2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-2 547,6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2 547,6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–2 547,6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№283-39/9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ауылдарға,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