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244f" w14:textId="64b2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Қызылөзек ауылдық округінің бюджетін бекіту туралы" Қызылорда қалалық мәслихатының 2024 жылғы 24 желтоқсандағы №235-33/7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4 маусымдағы № 281-39/7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Қызылөзек ауылдық округінің бюджетін бекіту туралы" Қызылорда қалалық мәслихатының 2024 жылғы 24 желтоқсандағы №235-33/7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Қызылөзек ауылдық округінің бюджеті 1,2,3-қосымшаларға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723 124,8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–13 631,0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709 493,8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723 426,6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301,8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пайдаланылатын қалдықтары – 301,8 мың теңге."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№281-39/7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№235-33/7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Қызылөзек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