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2d65" w14:textId="9422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Ақсуат ауылдық округінің бюджетін бекіту туралы" Қызылорда қалалық мәслихатының 2024 жылғы 24 желтоқсандағы №232-33/4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2025 жылғы 4 маусымдағы № 278-39/4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Ақсуат ауылдық округінің бюджетін бекіту туралы" Қызылорда қалалық мәслихатының 2024 жылғы 24 желтоқсандағы №232-33/4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Ақсуат ауылдық округінің бюджеті 1,2,3- қосымшаға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775 841,2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50 167,0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725 674,2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788 017,9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 оның ішінде;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-12 176,7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қаржыландыру(профицитті пайдалану) – 12 176,7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12 176,7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муасымдағы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№278-39/4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№232-33/4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775 841,2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725 674.2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725 674.2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725 674.2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14 672.2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788 017,9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2 010.7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51 256.1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51 256.1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51 256.1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кенттерді,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 толық пайдаланылмаған )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