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a11" w14:textId="84d3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Белкөл кентінің бюджетін бекіту туралы" Қызылорда қалалық мәслихатының 2024 жылғы 24 желтоқсандағы №230-33/2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276-39/2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Белкөл кентінің бюджетін бекіту туралы" Қызылорда қалалық мәслихатының 2024 жылғы 24 желтоқсандағы №230-33/2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Белкөл кентінің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298 634,2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–37 866,0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260 768,2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315 124,2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- 16 490,0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16 490,0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16 490,0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№276-39/2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230-33/2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