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20de" w14:textId="4252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Тасбөгет кентінің бюджетін бекіту туралы" Қызылорда қалалық мәслихатының 2024 жылғы 24 желтоқсандағы №229-33/1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4 маусымдағы № 275-39/1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Тасбөгет кентінің бюджетін бекіту туралы" Қызылорда қалалық мәслихатының 2024 жылғы 24 желтоқсандағы №229-33/1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Тасбөгет кентінің бюджеті 1,2,3-қосымшаларға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480 974 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–134 318,0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–281,0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346 375,3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495 990,1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-15 015,8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15 015,8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15 015,8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№275-39/1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№229-33/1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Тасбөгет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