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803a" w14:textId="71a8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Қызылөзек ауылдық округінің бюджетін бекіту туралы" Қызылорда қалалық мәслихатының 2024 жылғы 24 желтоқсандағы №235-33/7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251-35/7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Қызылөзек ауылдық округінің бюджетін бекіту туралы" Қызылорда қалалық мәслихатының 2024 жылғы 24 желтоқсандағы №235-33/7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Қызылөзек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619 722,0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13 631,0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606 091,0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620 023,8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301,8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301,8 мың теңге."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№251-35/7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№235-33/7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