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0a1e" w14:textId="c730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Қарауылтөбе ауылдық округінің бюджетін бекіту туралы" Қызылорда қалалық мәслихатының 2024 жылғы 24 желтоқсандағы №234-33/6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6 наурыздағы № 250-35/6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Қарауылтөбе ауылдық округінің бюджетін бекіту туралы" Қызылорда қалалық мәслихатының 2024 жылғы 24 желтоқсандағы №234-33/6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Қарауылтөбе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144 151,0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15 762,0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128 389,0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152 517,9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-8 366,9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8 366,9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8 366,9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мәслихатының төрағасы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Құттықожаев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№250-35/6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№234-33/6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