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3a63" w14:textId="c973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Қызылжарма ауылдық округінің бюджетін бекіту туралы" Қызылорда қалалық мәслихатының 2024 жылғы 24 желтоқсандағы №233-33/5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249-35/5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Қызылжарма ауылдық округінің бюджетін бекіту туралы" Қызылорда қалалық мәслихатының 2024 жылғы 24 желтоқсандағы №233-33/5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Қызылжарма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197 363,0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39 662,0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157 701,0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228 202,0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-30 839,0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30 839,0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30 839,0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№249-35/5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№233-33/5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