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716a" w14:textId="7fa7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Ақсуат ауылдық округінің бюджетін бекіту туралы" Қызылорда қалалық мәслихатының 2024 жылғы 24 желтоқсандағы №232-33/4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6 наурыздағы № 248-35/4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Ақсуат ауылдық округінің бюджетін бекіту туралы" Қызылорда қалалық мәслихатының 2024 жылғы 24 желтоқсандағы №232-33/4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Ақсуат ауылдық округінің бюджеті 1,2,3- қосымшаға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767 269,0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49 667,0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717 602,0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779 445,7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-12 176,7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12 176,7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12 176,7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№248-35/4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№232-33/4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779 445,7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кенттерді,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