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f3a0" w14:textId="026f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Белкөл кентінің бюджетін бекіту туралы" Қызылорда қалалық мәслихатының 2024 жылғы 24 желтоқсандағы №230-33/2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6 наурыздағы № 246-35/2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Белкөл кентінің бюджетін бекіту туралы" Қызылорда қалалық мәслихатының 2024 жылғы 24 желтоқсандағы №230-33/2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Белкөл кентінің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130 869,0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–37 866,0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93 003,0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137 259,0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- 6 390,0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6 390,0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6 390,0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№246-35/2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230-33/2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Белкөл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