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923a" w14:textId="d4e9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Қызылорда қаласының бюджетін бекіту туралы" Қызылорда қалалық мәслихатының 2024 жылғы 18 желтоқсандағы № 223-32/1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26 ақпандағы № 239-34/1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қалалық мәслихатының "2025-2027 жылдарға арналған қалалық бюджет туралы" 2024 жылғы 18 желтоқсандағы № 223-32/1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қалалық бюджет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75 076 635,5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15 469 683,0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503 633,5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9 402 016,0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49 701 303,0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73 084 197,0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-916 165,5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275 240,0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1 191 405,5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192,7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192,7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2 908 411,3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-2 908 411,3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275 240,0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10 084 352,5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6 900 701,2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Жергілікті атқарушы органының резерві 109 657,4 мың теңге сомасында бекітілсін.".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№239-34/1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№223-32/1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75 076 635,5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49 701 303,0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49 680 651,7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49 680 651,7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73 084 197,0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10 754 381,5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8 489 437,4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17 864 299,8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16 550 158,8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16 512 781,8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10 713 682,6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8 695 193,6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8 695 193,6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-2 908 411,3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