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3520" w14:textId="7ae3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 жылға арнаулы әлеуметтік қызметтер көрсетуге арналған тарифтерді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2025 жылғы 9 желтоқсандағы № 3396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Әлеуметтік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 қағидалары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тіркелген) сәйкес, Қызылорда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жылға арнаулы әлеуметтік қызметтер көрсету тарифтері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қаласының жұмыспен қамту және әлеуметтік бағдарламалар бөлімі" коммуналдық мемлекеттік мекемесі Қазақстан Республикасының қолданыстағы заңнамасына сәйкес шаралар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қаласы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3396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арнаулы әлеуметтік қызметтер көрсету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алушының тарифі,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стационарлық жағдайда арнаулы әлеуметтік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ауытқулары бар бір жарым жастан он сегіз жасқа дейінгі мүгедектігі бар балалар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бір жарым жастан он сегіз жасқа дейінгі мүгедектігі бар балалар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Егде жасына байланысты өзіне қызмет көрсетуге мүмкіндігі жоқ адамдар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9 097,06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 жағдайында арнаулы әлеуметтік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ауытқулары бар бір жарым жастан он сегіз жастан асқан мүгедектігі бар балалар (адамдар)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бір жарым жастан он сегіз жасқа дейінгі мүгедектігі бар балалар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топтағы мүгедектігі бар адамдар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Егде жасына байланысты өзіне қызметтер көрсетуге мүмкіндігі жоқ адамдар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болу жағдайында арнаулы әлеуметтік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 уақытша тұруына (бір жылға дейін) немесе уақытша болуына (тәуліктің түнгі уақытында) арналған уақытша болу жағдайында белгілі бір тұрғылықты жері жоқ адамдар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8 846,80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