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992e" w14:textId="1509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2025-2026 оқу жылына техникалық және кәсіптік, орта білімнен кейінгі білімі бар кадрларды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25 желтоқсандағы № 246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"Еңбек нарығының қажеттіліктерін ескере отырып, техникалық және кәсіптік, орта білімнен кейінгі білімі бар кадрларды даярлауға, сондай-ақ мектепке дейінгі тәрбиелеу мен оқытуға, орта білім беруге және балаларға қосымша білім беруге мемлекеттік білім беру тапсырысын орналастыру қағидаларын бекіту туралы" Қазақстан Республикасы Оқу-ағарту министрінің 2022 жылғы 27 тамыздағы № 381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29323 тіркелген) сәйкес Қызылорда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2025-2026 оқу жылына техникалық және кәсіптік, орта білімнен кейінгі білімі бар кадрларды даярлауға арналған мемлекеттік білім беру тапсырысын орналастыру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қаулысымен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техникалық және кәсіптік, орта білімнен кейінгі білімі бар кадрларды даярлауға арналған мемлекеттік білім беру тапсырысын орналастыру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кейiнгі білім беру бағдарламаларын іске асыратын білім беру ұйымының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(біліктілік)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(біліктілік)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 (орын саны)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 (орын саны)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нормативке сәйкес бір маманды даярлаудың құны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"М. Мәметова атындағы Қызылорда педагогикалық жоғары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қолданбалы бакалавры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қолданбалы бакалавры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бастауыш және негізгі орта білім берудің музыка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және негізгі орта білім берудің информатика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Көркемөнерпаздар хореографиялық ұжымының жетекшісі, оқытушы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қамтамасыздандыруды құрастырушысы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"И. Әбдікәрімов атындағы Қызылорда политехникалық жоғары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суретке түсіру, пайдалы қазба кен орындарын іздеу мен барлау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энергетигі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байланыс жүйелер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5AB07160301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техикалық қызмет көрсету, жөндеу және пайдалану қолданбалы бакалавры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 өндіру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конструкцияларын өндіру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Техник-жолшы, құрылысшы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Гидромелиоратор-техник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Техник-орман патологі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"Қазанғап атындағы Қызылорда музыкалық жоғары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балалар музыка мектебінің оқытушысы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әртісі (дирижер), балалар музыка мектебінің оқытушысы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 оркестрінің әртісі (дирижер), балалар музыка мектебінің оқытушысы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балалар музыка мектебінің оқытушысы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ән салу әртісі, балалар музыка мектебінің оқытушысы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оқытушы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ансамблінің әртісі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"Қызылорда медициналық жоғары колледжі" шаруашылық жүргізу құқығындағы коммуналдық мемлекеттік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Стомотология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басқармасы" коммуналдық мемлекеттік мекемесі, 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ісінің қолданбалы бакалавры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09140100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Медициналық-профилактикалық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"Арал көпсалалы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монтаждаушы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техниканы монтаждаушы-жөндеуші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жөндеу жөніндегі 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жұмыстарының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08110300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өсіруші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"Арал индустриалды-техникалық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қамтамасыздандыруды құрастырушысы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07150300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жөндеу слесарі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жұмыстарының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"Қазалы көлік-техникалық жоғары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аппараттық қамтамасыз ету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беру, орталықтандыру және бұғаттау құрылғыларына қызмет көрсету және жөндеу жөніндегі электромонтер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машинисының көмекшісі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 және паркет жұмыстарының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"Қазалы аграрлы-техникалық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және жүйелік әкімшілендіру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07150500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жұмыстарының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08110300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өсіруші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"Қармақшы аграрлы-техникалық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"Жалағаш индустриалды-аграрлық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тракторист-машинисі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"Сырдария аграрлы-техникалық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тракторист-машинисі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жұмыстарының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"Шиелі индустриалды-аграрлық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 кен орындарын іздеу мен барлаудың технологиясы мен техникасы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аппараттық қамтамасыз ету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тракторист-машинисі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қазу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машинисі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"Жаңақорған аграрлы-техникалық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аппараттық қамтамасыз ету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07150300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жөндеу слесарі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жөндеу жөніндегі 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жұмыстарының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жүйелерінмонтаждау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08110300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өсіруші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санитар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"Смағұл Ысқақов атындағы Қызылорда құрылыс және бизнес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және сандық техникаларға қызмет көрсету және жөндеу жөніндегі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жиһаз өндірісінің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 және паркет жұмыстарының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жұмыстарының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"Мұрат Саламатов атындағы Қызылорда қызмет көрсету және сервис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және сандық техникаларға қызмет көрсету және жөндеу жөніндегі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жабдықтар мен байланыс арналарын электромонтаждаушы-реттеуші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Кондитер-безендіруші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"Мұстахым Ықсанов атындағы Қызылорда техникалық-IT жоғары колледжі"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дәнекерлеуші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жөндеу слесарі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машиналарының машинисі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жұмыстарының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"ORDA" жоғары колледжі" мемлекеттік емес білім беру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және негізгі орта білім берудің информатика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02120200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және жүйелік әкімшілендіру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 және бағдарламалық қамтамасыздандыруды қорғау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 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Мехатрондық жүйелерді монтаждаушы-реттеушісі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және кірістірілетін жүйелер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Робототехникалық жүйелер мен кешендердің монтаждаушы-реттеушісі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жөндеу жөніндегі 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менеджері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"Сейхун" колледжі"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қамтамасыздандыруды құрастырушысы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жұмыстарының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гуманитарлық-техникалық колледжі" білім беру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қамтамасыздандыруды құрастырушысы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10410400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инспекторы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медициналық жоғары колледжі"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Стомотология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09140100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Медициналық-профилактикалық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университетінің жоғары колледжі"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 көлік жабдықтарын пайдалану және техникалық қызмет көрсету (көлік 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 жабдықтарды пайдалану және жөндеу жөніндегі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07240700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ұңғымаларын бұрғылау және бұрғылау жұмыстарының технологиясы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стилисті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"Текей батыр Қарпықұлы атындағы жоғары колледжі"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құрылыс жұмыстарының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С.А. Джиенкулов атындағы Байқоңыр жоғары колледжі" білім беру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07140900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байланыс жүйелер технигі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жөндеу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конструкторы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Құрылыс-әрлеу жұмыстарының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хан" атындағы жоғары колледжі"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аппараттық қамтамасыз ету операторы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қамтамасыздандыруды құрастырушысы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жөндеу жөніндегі 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жөндеу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Құрылыс-әрлеу жұмыстарының шебері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стилисті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4S10320205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жоғары көпсалалы колледжі" білім беру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02120200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қамтамасыздандыруды құрастырушысы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дене шынықтыру, спорт және туризм басқармасының "Жалаңтөс Баһадүр Сейтқұлұлы атындағы олимпиадалық резервтің облыстық мамандандырылған мектеп-интернат-колледжі"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дене шынықтыру, спорт және туризм басқармасы"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жаттықтырушысы-оқытушы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Бaрлығы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