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092b" w14:textId="d7f0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2026 жылға арналған әлеуметтік саласы бойынша квоталар белгілеу туралы</w:t>
      </w:r>
    </w:p>
    <w:p>
      <w:pPr>
        <w:spacing w:after="0"/>
        <w:ind w:left="0"/>
        <w:jc w:val="both"/>
      </w:pPr>
      <w:r>
        <w:rPr>
          <w:rFonts w:ascii="Times New Roman"/>
          <w:b w:val="false"/>
          <w:i w:val="false"/>
          <w:color w:val="000000"/>
          <w:sz w:val="28"/>
        </w:rPr>
        <w:t>Қызылорда облысы әкімдігінің 2025 жылғы 1 желтоқсандағы № 223 қаулысы</w:t>
      </w:r>
    </w:p>
    <w:p>
      <w:pPr>
        <w:spacing w:after="0"/>
        <w:ind w:left="0"/>
        <w:jc w:val="both"/>
      </w:pPr>
      <w:bookmarkStart w:name="z4" w:id="0"/>
      <w:r>
        <w:rPr>
          <w:rFonts w:ascii="Times New Roman"/>
          <w:b w:val="false"/>
          <w:i w:val="false"/>
          <w:color w:val="ff0000"/>
          <w:sz w:val="28"/>
        </w:rPr>
        <w:t>
      Ескерту. 01.01.2026 жылдан бастап қолданысқа енгізіледі осы шешімнің 3 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Әлеуметтік Кодексі" Қазақстан Республикасы Кодексінің </w:t>
      </w:r>
      <w:r>
        <w:rPr>
          <w:rFonts w:ascii="Times New Roman"/>
          <w:b w:val="false"/>
          <w:i w:val="false"/>
          <w:color w:val="000000"/>
          <w:sz w:val="28"/>
        </w:rPr>
        <w:t>107-бабына</w:t>
      </w:r>
      <w:r>
        <w:rPr>
          <w:rFonts w:ascii="Times New Roman"/>
          <w:b w:val="false"/>
          <w:i w:val="false"/>
          <w:color w:val="000000"/>
          <w:sz w:val="28"/>
        </w:rPr>
        <w:t xml:space="preserve">, "Мүгедектігі бар адамдар үшін жұмыс орындарын квоталау қағидаларын бекіту туралы" Қазақстан Республикасы Еңбек және халықты әлеуметтік қорғау министрінің 2023 жылғы 7 маусымдағы № 207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32737 болып тіркелген)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Еңбек және халықты әлеуметтік қорғау министрінің 2023 жылғы 17 қазандағы № 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33564 болып тіркелген) сәйкес Қызылорда облысының әкімдігі ҚАУЛЫ ЕТЕДІ:</w:t>
      </w:r>
    </w:p>
    <w:bookmarkEnd w:id="1"/>
    <w:bookmarkStart w:name="z6" w:id="2"/>
    <w:p>
      <w:pPr>
        <w:spacing w:after="0"/>
        <w:ind w:left="0"/>
        <w:jc w:val="both"/>
      </w:pPr>
      <w:r>
        <w:rPr>
          <w:rFonts w:ascii="Times New Roman"/>
          <w:b w:val="false"/>
          <w:i w:val="false"/>
          <w:color w:val="000000"/>
          <w:sz w:val="28"/>
        </w:rPr>
        <w:t>
      1. Қызылорда облысының 2026 жылға арналған әлеуметтік саласы бойынша квоталар белгіленсін:</w:t>
      </w:r>
    </w:p>
    <w:bookmarkEnd w:id="2"/>
    <w:bookmarkStart w:name="z7"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ауыр жұмыстарды, еңбек жағдайлары зиянды, қауіпті жұмыстардағы жұмыс орындарын есептемегенде, жұмыскерлердің тізімдік саны 50 адамнан асатын және одан жоғары жұмыс берушілерге екіден төрт пайызға дейінгі мөлшерінде мүгедектігі бар адамдарды жұмысқа орналастыру үшін;</w:t>
      </w:r>
    </w:p>
    <w:bookmarkEnd w:id="3"/>
    <w:bookmarkStart w:name="z8" w:id="4"/>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w:t>
      </w:r>
    </w:p>
    <w:bookmarkEnd w:id="4"/>
    <w:bookmarkStart w:name="z9" w:id="5"/>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w:t>
      </w:r>
    </w:p>
    <w:bookmarkEnd w:id="5"/>
    <w:bookmarkStart w:name="z10" w:id="6"/>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w:t>
      </w:r>
    </w:p>
    <w:bookmarkEnd w:id="6"/>
    <w:bookmarkStart w:name="z11" w:id="7"/>
    <w:p>
      <w:pPr>
        <w:spacing w:after="0"/>
        <w:ind w:left="0"/>
        <w:jc w:val="both"/>
      </w:pPr>
      <w:r>
        <w:rPr>
          <w:rFonts w:ascii="Times New Roman"/>
          <w:b w:val="false"/>
          <w:i w:val="false"/>
          <w:color w:val="000000"/>
          <w:sz w:val="28"/>
        </w:rPr>
        <w:t>
      2. Осы қаулының орындалуын бақылау Қызылорда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3. Осы қаулы 2026 жылдың 1 қаңтарынан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Жаналинов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2025 жылғы 1 желтоқсандағы</w:t>
            </w:r>
            <w:r>
              <w:br/>
            </w:r>
            <w:r>
              <w:rPr>
                <w:rFonts w:ascii="Times New Roman"/>
                <w:b w:val="false"/>
                <w:i w:val="false"/>
                <w:color w:val="000000"/>
                <w:sz w:val="20"/>
              </w:rPr>
              <w:t>№ 223 қаулысына 1-қосымша</w:t>
            </w:r>
          </w:p>
        </w:tc>
      </w:tr>
    </w:tbl>
    <w:bookmarkStart w:name="z15" w:id="9"/>
    <w:p>
      <w:pPr>
        <w:spacing w:after="0"/>
        <w:ind w:left="0"/>
        <w:jc w:val="left"/>
      </w:pPr>
      <w:r>
        <w:rPr>
          <w:rFonts w:ascii="Times New Roman"/>
          <w:b/>
          <w:i w:val="false"/>
          <w:color w:val="000000"/>
        </w:rPr>
        <w:t xml:space="preserve"> Ауыр жұмыстарды, еңбек жағдайлары зиянды, қауіпті жұмыстардағы жұмыс орындарын есептемегенде, жұмыскерлердің тізімдік саны 50 адамнан асатын және одан жоғары жұмыс берушілерге екіден төрт пайызға дейінгі мөлшерінде мүгедектігі бар адамдарды жұмысқа орналастыру квотасы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Квота мөлшері</w:t>
            </w:r>
          </w:p>
          <w:bookmarkEnd w:id="1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Квотадан тыс жұмыс істейтін мүгедектігі бар адамдардың саны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"Т.Г. Шевченко № 13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220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"Ұзақбай Қараманов атындағы № 262 мектеп-гимназиясы"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73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21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59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 266 мектеп-лицейі"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"Мұстафа Матаев атындағы № 170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 276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"Қ. Нұрмаханов атындағы № 95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 288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"Ғ. Мұратбаев атындағы № 91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"Үрмәш Түктібаев атындағы № 24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 104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"С. Есқараев атындағы № 27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 22 "Гаухартас" бөбекжай-бақшасы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 24 бөбекжай-бақшасы"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 85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 274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"О. Шораяқұлы атындағы № 30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"А. Жанпейісов атындағы № 105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"№273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 277 мектеп-гимназиясы"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"Жалағаш ауданы бойынша білім бөлімінің "№ 201 мектеп-лицейі"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"Жалағаш ауданы бойынша білім бөлімінің "№ 123 мектеп-лицейі"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денсаулық сақтау басқармасының "Жалағаш аудандық ауруханасы" шаруашылық жүргізу құқығындағы коммуналдық мемлекеттік кәсіпорны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"Сырдария аудандық ауруханасы"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 35 Иса Тоқтыбаев атындағы мектеп-лицейі"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 132 Т. Айтбаев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 37 мектеп-лицейі"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ауданының мәдениет және тілдерді дамыту бөлімінің "Шиелі аудандық орталықтандырылған кітапхана жүйесі"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Ризалит"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"Ақмая"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"Бидайкөл"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білім басқармасының Шиелі ауданы бойынша білім бөлімінің "№ 251 М. Әуезов атындағы орта мектебі" коммуналдық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"Шиелі аудандық көп бейінді орталық ауруханасы"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"С. Сапарбеков атындағы № 125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110 мектеп-лицейі"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289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213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шипажайы"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"Orda Сығанақ" шипажайы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"н. Илялетдинов атындағы № 169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"Қызылорда қаласы бойынша білім бөлімінің "Абылайхан атындағы № 140 қазақ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"Абзал және К" толық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"Қызылорда қаласы бойынша білім бөлімінің "Алтын ұя" бөбекжай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"Қызылорда қаласы бойынша білім бөлімінің "Нағима Ахмадеева атындағы № 112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"Қызылорда қаласы бойынша білім бөлімінің "Серәлі Лапин атындағы № 261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шаруашылық жүргізу құқығындағы "Қызылорда тазалығы"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 1 қалалық емхана"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"Облыстық перинаталдық орталығы"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 3 қалалық емханасы"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"Сейілбек Шаухаманов атындағы № 9 дарынды балаларға арналған облыстық "Білім инновация" лицей-интернаты"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 6 қалалық емханасы" шаруашылық жүргізу құқығындағы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"Алтын Орда Шұғыла" бөбекжай бақшасы жеке мектепке дейінгі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 5 қалалық емханасы"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"Қызылорда қаласы бойынша білім бөлімінің "М. Шоқай атындағы № 187 ақпараттық технология мектеп-лицейі (IT-мектеп-лицей)"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"Облыстық қан орталығы"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"Нефтьтранс-Қызылорда"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"Облыстық физика-математика бағытындағы "Білім-инновация" лицей-интернаты"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Development Company" жауапкершілігі шектеулі серіктестігінің Қызылорда қаласындағы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Қызылорда облысы бойынша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теміржол ауруханасы"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2025 жылғы 1 желтоқсандағы</w:t>
            </w:r>
            <w:r>
              <w:br/>
            </w:r>
            <w:r>
              <w:rPr>
                <w:rFonts w:ascii="Times New Roman"/>
                <w:b w:val="false"/>
                <w:i w:val="false"/>
                <w:color w:val="000000"/>
                <w:sz w:val="20"/>
              </w:rPr>
              <w:t>№ 223 қаулысына 2-қосымша</w:t>
            </w:r>
          </w:p>
        </w:tc>
      </w:tr>
    </w:tbl>
    <w:bookmarkStart w:name="z18" w:id="11"/>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квотасы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"К. Айтуғанова"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"С. Қошқарбаев"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"Tamshy-su"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кентік клуб үйі"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"Мырзаева"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"Қызылорда су жүйесі"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Көлігі"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 құқығындағы "Қызылорда тазалығы" коммуналдық мемлекеттік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автобус паркі"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"Самат-Мұнай"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2025 жылғы 1 желтоқсандағы</w:t>
            </w:r>
            <w:r>
              <w:br/>
            </w:r>
            <w:r>
              <w:rPr>
                <w:rFonts w:ascii="Times New Roman"/>
                <w:b w:val="false"/>
                <w:i w:val="false"/>
                <w:color w:val="000000"/>
                <w:sz w:val="20"/>
              </w:rPr>
              <w:t>№ 223 қаулысына 3-қосымша</w:t>
            </w:r>
          </w:p>
        </w:tc>
      </w:tr>
    </w:tbl>
    <w:bookmarkStart w:name="z20" w:id="12"/>
    <w:p>
      <w:pPr>
        <w:spacing w:after="0"/>
        <w:ind w:left="0"/>
        <w:jc w:val="left"/>
      </w:pPr>
      <w:r>
        <w:rPr>
          <w:rFonts w:ascii="Times New Roman"/>
          <w:b/>
          <w:i w:val="false"/>
          <w:color w:val="000000"/>
        </w:rPr>
        <w:t xml:space="preserve"> Пробация қызметінің есебінде тұрған адамдарды жұмысқа орналастыру квотасы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құрылысы"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"Tamshy-su"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"Игликов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"Қармақшы аудандық ауруханасы" шаруашылық жүргізу құқығындағы коммуналдық мемлекеттік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орман және жануарлар дүниесін қорғау мемлекеттік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"АНК-Даулет"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клуб үйі"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балалар-жасөспірімдер дене тәрбиесі даярлығы клубы"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тұрғын үй-коммуналдық шаруашылық, жолаушылар көлігі және автомобиль жолдары бөлімінің "Жалағаш қызмет"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"Жарбол"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"Мерей и 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"Жолдасов"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"Шиелі-Жолшы"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"КНК Кемикал" жауапкершілігі шектеулі серіктестігінің Қызылорда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табиғи ресурстар және табиғат пайдалануды реттеу басқармасының "Шиелі орман және жануарлар дүниесін қорғау жөніндегі мемлекеттік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"Саят"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"Кәусар"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"Айсұлтан"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"Нышан"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"Қызылорда су жүйесі"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"Ансар-Сервис"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"Қызылорда тазалығы"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Торг 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автобус паркі"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"Valliant-Строй"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Қылмыстық-Атқару жүйесі комитеті Қылмыстық атқару (пенитенциарлық) жүйесі мекемелерінің "Еңбек" шаруашылық жүргізу құқығындағы республикалық мемлекеттік кәсіпорнының "Еңбек-Қызылорда"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"Самат-Мұнай"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жолдары"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"Абзал және К" толық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2025 жылғы 1 желтоқсандағы</w:t>
            </w:r>
            <w:r>
              <w:br/>
            </w:r>
            <w:r>
              <w:rPr>
                <w:rFonts w:ascii="Times New Roman"/>
                <w:b w:val="false"/>
                <w:i w:val="false"/>
                <w:color w:val="000000"/>
                <w:sz w:val="20"/>
              </w:rPr>
              <w:t>№ 223 қаулысына 4-қосымша</w:t>
            </w:r>
          </w:p>
        </w:tc>
      </w:tr>
    </w:tbl>
    <w:bookmarkStart w:name="z22" w:id="13"/>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квотасы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"Тоғыс-Аралотын"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МКК ҚЖЭО "Қазалы -Теміржолжылу"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"Энергомера"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"Сырдария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"Мырзабаева"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"Али-Султан"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